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MASTER LANDSCAPE DRAWINGS 44 WORKS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MASTER LANDSCAPE DRAWINGS 44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本书出售、求购地址：https://www.jiaokey.com/book/detail/40354276.html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关键词搜索：https://www.jiaokey.com/tag/OLD MASTER LANDSCAPE DRAWINGS 44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