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STEINLEN CATS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STEINLEN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关键词搜索：https://www.jiaokey.com/tag/STEINLEN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