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MASTER LIFE DRAWINGS 44PLATES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MASTER LIFE DRAWINGS 44PLATES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本书出售、求购地址：https://www.jiaokey.com/book/detail/40354274.html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关键词搜索：https://www.jiaokey.com/tag/OLD MASTER LIFE DRAWINGS 44PLATES.html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