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RENOIR LITHOGRAPHS 32 WORKS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RENOIR LITHOGRAPHS 32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本书出售、求购地址：https://www.jiaokey.com/book/detail/40354273.html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关键词搜索：https://www.jiaokey.com/tag/RENOIR LITHOGRAPHS 32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