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Interfacing Techniques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Interfacing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本书出售、求购地址：https://www.jiaokey.com/book/detail/40354260.html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关键词搜索：https://www.jiaokey.com/tag/Microprocessor Interfacing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