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From Chips to Systems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From Chips to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本书出售、求购地址：https://www.jiaokey.com/book/detail/40354239.html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关键词搜索：https://www.jiaokey.com/tag/Microprocessors From Chips to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