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3468 Pervasive Computing 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3468 Pervasive Computing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3468 Pervasive Computing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