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for Microprocessor Systems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for Microprocessor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本书出售、求购地址：https://www.jiaokey.com/book/detail/40354229.html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关键词搜索：https://www.jiaokey.com/tag/Laboratory Experiments for Microprocessor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