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Software:Programming Concepts and Techniques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Software:Programming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本书出售、求购地址：https://www.jiaokey.com/book/detail/40354224.html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关键词搜索：https://www.jiaokey.com/tag/Microprocessor Software:Programming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