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 Pascal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本书出售、求购地址：https://www.jiaokey.com/book/detail/40354221.html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关键词搜索：https://www.jiaokey.com/tag/IBM PC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