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CBIOS for IBM PS/2 Computers and Compatibles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CBIOS for IBM PS/2 Computers and Compatibles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本书出售、求购地址：https://www.jiaokey.com/book/detail/40354219.html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关键词搜索：https://www.jiaokey.com/tag/CBIOS for IBM PS/2 Computers and Compatibles.html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