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Compatible Computer Directory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Compatible Computer Directory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关键词搜索：https://www.jiaokey.com/tag/IBM PC Compatible Computer Directory.html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