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8086/8088 16-Bit Microprocessor Primer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8086/8088 16-Bit Microprocessor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本书出售、求购地址：https://www.jiaokey.com/book/detail/40354201.html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关键词搜索：https://www.jiaokey.com/tag/8086/8088 16-Bit Microprocessor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