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Microprocessors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本书出售、求购地址：https://www.jiaokey.com/book/detail/40354161.html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关键词搜索：https://www.jiaokey.com/tag/Advanced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