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Reality ExCursions with Programs in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Reality ExCursions with Programs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本书出售、求购地址：https://www.jiaokey.com/book/detail/40354158.html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关键词搜索：https://www.jiaokey.com/tag/Virtual Reality ExCursions with Programs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