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PowerPC Ceoncepts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PowerPC Ceoncepts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本书出售、求购地址：https://www.jiaokey.com/book/detail/40354121.html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关键词搜索：https://www.jiaokey.com/tag/PowerPC Ceoncepts.html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