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16-BIT MODERN MICROCOMPUTERS The Intel I8086 Family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16-BIT MODERN MICROCOMPUTERS The Intel I8086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本书出售、求购地址：https://www.jiaokey.com/book/detail/40354119.html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关键词搜索：https://www.jiaokey.com/tag/16-BIT MODERN MICROCOMPUTERS The Intel I8086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