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EXHIBIT DESIGN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EXHIBIT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本书出售、求购地址：https://www.jiaokey.com/book/detail/40354108.html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关键词搜索：https://www.jiaokey.com/tag/CONTEMPORARY EXHIBIT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