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65 Information Systems methodology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65 Information Systems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本书出售、求购地址：https://www.jiaokey.com/book/detail/40354100.html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65 Information Systems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