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COMPUTER INFORMATION SERVICES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COMPUTER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本书出售、求购地址：https://www.jiaokey.com/book/detail/40354097.html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关键词搜索：https://www.jiaokey.com/tag/USING COMPUTER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