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APPLICATIONS:A Hands-on Approach to Problem Solving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APPLICATIONS:A Hands-on Approach to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本书出售、求购地址：https://www.jiaokey.com/book/detail/40354081.html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关键词搜索：https://www.jiaokey.com/tag/MICROCOMPUTER APPLICATIONS:A Hands-on Approach to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