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GENERATION COMPUTER SYSTEMS 1988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GENERATION COMPUTER SYSTEMS 1988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关键词搜索：https://www.jiaokey.com/tag/FIFTH GENERATION COMPUTER SYSTEMS 1988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