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BIOCOMPUTERS The next generation from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BIOCOMPUTERS The next generation from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本书出售、求购地址：https://www.jiaokey.com/book/detail/40354059.html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关键词搜索：https://www.jiaokey.com/tag/BIOCOMPUTERS The next generation from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