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COINS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COINS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本书出售、求购地址：https://www.jiaokey.com/book/detail/40354058.html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关键词搜索：https://www.jiaokey.com/tag/Information Systems COINS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