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Area Networks Issues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Area Networks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本书出售、求购地址：https://www.jiaokey.com/book/detail/40354056.html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关键词搜索：https://www.jiaokey.com/tag/Local Area Networks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