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 Processing with Software Tutorial and BASIC Second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 Processing with Software Tutorial and BASIC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本书出售、求购地址：https://www.jiaokey.com/book/detail/40354037.html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关键词搜索：https://www.jiaokey.com/tag/Computers and Information Processing with Software Tutorial and BASIC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