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VISION IN MAN AND MACHINE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VISION IN MAN AND MACHINE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本书出售、求购地址：https://www.jiaokey.com/book/detail/40354026.html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关键词搜索：https://www.jiaokey.com/tag/VISION IN MAN AND MACHINE.html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