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and Information Systems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and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本书出售、求购地址：https://www.jiaokey.com/book/detail/40354024.html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关键词搜索：https://www.jiaokey.com/tag/Computer and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