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Applications for Non-Science Students (BASIC)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Applications for Non-Science Students (BASIC)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本书出售、求购地址：https://www.jiaokey.com/book/detail/40354021.html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关键词搜索：https://www.jiaokey.com/tag/Introduction to Computer Applications for Non-Science Students (BASIC).html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