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Relational Database:Selected Writings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Relational Database:Selected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本书出售、求购地址：https://www.jiaokey.com/book/detail/40354016.html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关键词搜索：https://www.jiaokey.com/tag/Relational Database:Selected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