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DNA Self-Assembled Computer Design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DNA Self-Assembled Computer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本书出售、求购地址：https://www.jiaokey.com/book/detail/40354000.html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关键词搜索：https://www.jiaokey.com/tag/Introduction to DNA Self-Assembled Computer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