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 Database Management Practical Techniques for Application Development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 Database Management Practical Techniques for Application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本书出售、求购地址：https://www.jiaokey.com/book/detail/40353996.html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关键词搜索：https://www.jiaokey.com/tag/Micro Database Management Practical Techniques for Application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