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COMPUTING EXPLAINED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COMPUTING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关键词搜索：https://www.jiaokey.com/tag/QUANTUM COMPUTING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