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Multimedia Data Mining A Systematic Introduction to Concepts and Theory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Multimedia Data Mining A Systematic Introduction to Concepts and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本书出售、求购地址：https://www.jiaokey.com/book/detail/40353969.html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关键词搜索：https://www.jiaokey.com/tag/Multimedia Data Mining A Systematic Introduction to Concepts and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