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CONDUCTIVITY ELECTRONICS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CONDUCTIVITY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本书出售、求购地址：https://www.jiaokey.com/book/detail/40353967.html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关键词搜索：https://www.jiaokey.com/tag/SUPER CONDUCTIVITY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