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TRS-80 Word Processing with SuperSCRIPSIT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TRS-80 Word Processing with SuperSCRIPSIT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本书出售、求购地址：https://www.jiaokey.com/book/detail/40353894.html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 出版图书：https://www.jiaokey.com/tag/Inc.html</w:t>
      </w:r>
    </w:p>
    <w:p>
      <w:r>
        <w:t>关键词搜索：https://www.jiaokey.com/tag/TRS-80 Word Processing with SuperSCRIPSIT.html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