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Latex Companion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Latex Companion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本书出售、求购地址：https://www.jiaokey.com/book/detail/40353893.html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关键词搜索：https://www.jiaokey.com/tag/The Latex Companion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