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and Information Systems A Practical Approach to Concepts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and Information Systems A Practical Approach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关键词搜索：https://www.jiaokey.com/tag/Word Processing and Information Systems A Practical Approach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