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Cues Practical Data Visualization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Cues Practical Data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本书出售、求购地址：https://www.jiaokey.com/book/detail/40353882.html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关键词搜索：https://www.jiaokey.com/tag/Visual Cues Practical Data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