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DESKTOP COMMUNICATIONS IBM PC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DESKTOP COMMUNICATIONS IBM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本书出售、求购地址：https://www.jiaokey.com/book/detail/40353835.html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关键词搜索：https://www.jiaokey.com/tag/DESKTOP COMMUNICATIONS IBM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