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 FOR EXPERTS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 FOR EXPERTS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本书出售、求购地址：https://www.jiaokey.com/book/detail/40353775.html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关键词搜索：https://www.jiaokey.com/tag/EXPERT SYSTEMS FOR EXPERTS.html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