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CORRUGATED IRON BUILDING ON THE FRONTIER</w:t>
      </w:r>
    </w:p>
    <w:p>
      <w:r>
        <w:rPr>
          <w:rFonts w:ascii="宋体" w:hAnsi="宋体" w:eastAsia="宋体"/>
          <w:sz w:val="24"/>
        </w:rPr>
        <w:t>ADAM MORNEMENT &amp; SIMON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CORRUGATED IRON BUILDING ON THE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MORNEMENT &amp; SIMON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本书出售、求购地址：https://www.jiaokey.com/book/detail/40353758.html</w:t>
      </w:r>
    </w:p>
    <w:p>
      <w:r>
        <w:t>更多相关图书推荐：https://www.jiaokey.com</w:t>
      </w:r>
    </w:p>
    <w:p>
      <w:r>
        <w:t>ADAM MORNEMENT &amp; SIMON HOLLOWAY 其他作品：https://www.jiaokey.com/tag/ADAM MORNEMENT &amp; SIMON HOLLOWAY.html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关键词搜索：https://www.jiaokey.com/tag/CORRUGATED IRON BUILDING ON THE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