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INORGANIC COMPOUNDS VOLUME TWO C11-C45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INORGANIC COMPOUNDS VOLUME TWO C11-C45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本书出售、求购地址：https://www.jiaokey.com/book/detail/40353740.html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关键词搜索：https://www.jiaokey.com/tag/DICTIONARY OF INORGANIC COMPOUNDS VOLUME TWO C11-C45.html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