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DICTIONARY A RANDOM HOUSE DICTIONARY CHINESE EDITION</w:t>
      </w:r>
    </w:p>
    <w:p>
      <w:r>
        <w:rPr>
          <w:rFonts w:ascii="宋体" w:hAnsi="宋体" w:eastAsia="宋体"/>
          <w:sz w:val="24"/>
        </w:rPr>
        <w:t>李华驹，薛琪，赵景纯编译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DICTIONARY A RANDOM HOUSE DICTIONARY CHINESE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李华驹，薛琪，赵景纯编译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本书出售、求购地址：https://www.jiaokey.com/book/detail/40353541.html</w:t>
      </w:r>
    </w:p>
    <w:p>
      <w:r>
        <w:t>更多相关图书推荐：https://www.jiaokey.com</w:t>
      </w:r>
    </w:p>
    <w:p>
      <w:r>
        <w:t>李华驹，薛琪，赵景纯编译 其他作品：https://www.jiaokey.com/tag/李华驹，薛琪，赵景纯编译.html</w:t>
      </w:r>
    </w:p>
    <w:p>
      <w:r>
        <w:t>THE COMMERCIAL PRESS 出版图书：https://www.jiaokey.com/tag/THE COMMERCIAL PRESS.html</w:t>
      </w:r>
    </w:p>
    <w:p>
      <w:r>
        <w:t>关键词搜索：https://www.jiaokey.com/tag/AMERICAN DICTIONARY A RANDOM HOUSE DICTIONARY CHINESE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