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MAGNETIC TAPE RECORDING FOR COMPUTER APPPLICATIONS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MAGNETIC TAPE RECORDING FOR COMPUTER APPPLICATIONS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本书出售、求购地址：https://www.jiaokey.com/book/detail/40353524.html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关键词搜索：https://www.jiaokey.com/tag/DIGITAL MAGNETIC TAPE RECORDING FOR COMPUTER APPPLICATIONS.html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