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40353444_A HISTORY OF ENGLISH LANGUAGE TEACHING_p394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40353444_A HISTORY OF ENGLISH LANGUAGE TEACHING_p394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本书出售、求购地址：https://www.jiaokey.com/book/detail/40353444.html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关键词搜索：https://www.jiaokey.com/tag/40353444_A HISTORY OF ENGLISH LANGUAGE TEACHING_p394.html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