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ASCENT TO CIVILIZATION THE ARCHAEOLOGY OF EARLY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ASCENT TO CIVILIZATION THE ARCHAEOLOGY OF EARLY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本书出售、求购地址：https://www.jiaokey.com/book/detail/40353436.html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关键词搜索：https://www.jiaokey.com/tag/ASCENT TO CIVILIZATION THE ARCHAEOLOGY OF EARLY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