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EDUCATIONAL EVALUATION</w:t>
      </w:r>
    </w:p>
    <w:p>
      <w:r>
        <w:rPr>
          <w:rFonts w:ascii="宋体" w:hAnsi="宋体" w:eastAsia="宋体"/>
          <w:sz w:val="24"/>
        </w:rPr>
        <w:t>HERBERT J WALBERG AND GENEVA D HAERTEL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 WALBERG AND GENEVA D HAERTEL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本书出售、求购地址：https://www.jiaokey.com/book/detail/40353422.html</w:t>
      </w:r>
    </w:p>
    <w:p>
      <w:r>
        <w:t>更多相关图书推荐：https://www.jiaokey.com</w:t>
      </w:r>
    </w:p>
    <w:p>
      <w:r>
        <w:t>HERBERT J WALBERG AND GENEVA D HAERTEL 其他作品：https://www.jiaokey.com/tag/HERBERT J WALBERG AND GENEVA D HAERTEL.html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EDUCATIONAL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