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MATURITY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MATURITY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本书出售、求购地址：https://www.jiaokey.com/book/detail/40353415.html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关键词搜索：https://www.jiaokey.com/tag/THE AGE OF MATURITY.html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