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IN THE INTERNET AGE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IN THE INTERNET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关键词搜索：https://www.jiaokey.com/tag/NETWORKING IN THE INTERNET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